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№5-674-2804/2025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Бурого Артема Евгеньевича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Бурый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административно</w:t>
      </w:r>
      <w:r>
        <w:rPr>
          <w:rFonts w:ascii="Times New Roman" w:eastAsia="Times New Roman" w:hAnsi="Times New Roman" w:cs="Times New Roman"/>
        </w:rPr>
        <w:t>м правонарушении №</w:t>
      </w:r>
      <w:r>
        <w:rPr>
          <w:rFonts w:ascii="Times New Roman" w:eastAsia="Times New Roman" w:hAnsi="Times New Roman" w:cs="Times New Roman"/>
        </w:rPr>
        <w:t>18810586250130010019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(00:01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) не уплатил указанный штраф в установленный законом шестидесятидневный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</w:t>
      </w:r>
      <w:r>
        <w:rPr>
          <w:rFonts w:ascii="Times New Roman" w:eastAsia="Times New Roman" w:hAnsi="Times New Roman" w:cs="Times New Roman"/>
        </w:rPr>
        <w:t xml:space="preserve">ебное заседание </w:t>
      </w:r>
      <w:r>
        <w:rPr>
          <w:rFonts w:ascii="Times New Roman" w:eastAsia="Times New Roman" w:hAnsi="Times New Roman" w:cs="Times New Roman"/>
        </w:rPr>
        <w:t>Бурый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 xml:space="preserve"> не поступило. Уважительная причина </w:t>
      </w:r>
      <w:r>
        <w:rPr>
          <w:rFonts w:ascii="Times New Roman" w:eastAsia="Times New Roman" w:hAnsi="Times New Roman" w:cs="Times New Roman"/>
        </w:rPr>
        <w:t>неявки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и,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установлено,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Бурого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копией постановления о наложении административного штрафа от </w:t>
      </w:r>
      <w:r>
        <w:rPr>
          <w:rFonts w:ascii="Times New Roman" w:eastAsia="Times New Roman" w:hAnsi="Times New Roman" w:cs="Times New Roman"/>
        </w:rPr>
        <w:t>30.01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об отсутствии оплаты штрафа </w:t>
      </w:r>
      <w:r>
        <w:rPr>
          <w:rFonts w:ascii="Times New Roman" w:eastAsia="Times New Roman" w:hAnsi="Times New Roman" w:cs="Times New Roman"/>
        </w:rPr>
        <w:t>Бурым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Бурого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Бурого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 мировой судья квалифицирует по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</w:t>
      </w:r>
      <w:r>
        <w:rPr>
          <w:rFonts w:ascii="Times New Roman" w:eastAsia="Times New Roman" w:hAnsi="Times New Roman" w:cs="Times New Roman"/>
        </w:rPr>
        <w:t>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 xml:space="preserve">Бурого Артема Евгеньевича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 пятьсот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 xml:space="preserve">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ул.Мира,5,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Банк: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Номер счета: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Банковский счет: 40102810245370000007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БИК: 007162163 ОКТМО: 71871000 ИНН: 8601073664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КПП: 860101001 КБК 72011601203019000140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0412365400765006742520109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29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. Худяков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